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Apostle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Saul feel about Christians?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Paul one of the 12 disciples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Saul's new name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Saul was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major change in belief, attitude, behavior and 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Saul do to Christians before change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Saul's coversion occurred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spoke to Saul as he traveled to harm Christians?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new name did Saul get after his change?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saves through his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only one that can change anyone?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 spent many years in prison in this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Apostle Paul</dc:title>
  <dcterms:created xsi:type="dcterms:W3CDTF">2021-10-11T19:34:02Z</dcterms:created>
  <dcterms:modified xsi:type="dcterms:W3CDTF">2021-10-11T19:34:02Z</dcterms:modified>
</cp:coreProperties>
</file>