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canaan    </w:t>
      </w:r>
      <w:r>
        <w:t xml:space="preserve">   thirteen    </w:t>
      </w:r>
      <w:r>
        <w:t xml:space="preserve">   brothers    </w:t>
      </w:r>
      <w:r>
        <w:t xml:space="preserve">   rachel    </w:t>
      </w:r>
      <w:r>
        <w:t xml:space="preserve">   hebrew    </w:t>
      </w:r>
      <w:r>
        <w:t xml:space="preserve">   genesis    </w:t>
      </w:r>
      <w:r>
        <w:t xml:space="preserve">   egypt    </w:t>
      </w:r>
      <w:r>
        <w:t xml:space="preserve">   jealous    </w:t>
      </w:r>
      <w:r>
        <w:t xml:space="preserve">   pharaoh    </w:t>
      </w:r>
      <w:r>
        <w:t xml:space="preserve">   dreamcoat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Joseph</dc:title>
  <dcterms:created xsi:type="dcterms:W3CDTF">2021-10-11T19:33:17Z</dcterms:created>
  <dcterms:modified xsi:type="dcterms:W3CDTF">2021-10-11T19:33:17Z</dcterms:modified>
</cp:coreProperties>
</file>