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Pinocchio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was the fairy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Pinocchio at  first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story of Pinocchio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must never tell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sea animal swallowed Gepetto and Pinocchio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Pinocchio's father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Gepetto make for kids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Geppeto's toys made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tree did Gepetto take the piece of wood from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writer from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Pinocchio</dc:title>
  <dcterms:created xsi:type="dcterms:W3CDTF">2021-10-11T19:34:13Z</dcterms:created>
  <dcterms:modified xsi:type="dcterms:W3CDTF">2021-10-11T19:34:13Z</dcterms:modified>
</cp:coreProperties>
</file>