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story of an hour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Insistent solicitation and entreaty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Skillful at evading capture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Mentally or physically unfit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Inform positively and with certainty and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 the means to perform some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giving something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Custom-made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Hold firmly and tightly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declaration that is made emphatically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 from happening or arising; make impossible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Charge and collect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luminous flux incident on a unit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self-collected or self-possessed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Intense or 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high moral or intellectual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Forsake, leave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overhang at the lower edge of a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substance believed to cure all 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Stop associating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an hour </dc:title>
  <dcterms:created xsi:type="dcterms:W3CDTF">2021-10-11T19:33:05Z</dcterms:created>
  <dcterms:modified xsi:type="dcterms:W3CDTF">2021-10-11T19:33:05Z</dcterms:modified>
</cp:coreProperties>
</file>