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story of an hour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 or obstruct by taking action ahead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roof that meets or overhangs the walls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magical or medicinal potion.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quick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a loud, confused noise; uproarious.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pottery, typically that of a specified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little value or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cause pain or suffering to; affect or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woman's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to find, catch, or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suggest; be evidence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tremble convulsively, typically as a result of fear or revulsion.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quivering; trembling.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an hour</dc:title>
  <dcterms:created xsi:type="dcterms:W3CDTF">2021-10-11T19:33:27Z</dcterms:created>
  <dcterms:modified xsi:type="dcterms:W3CDTF">2021-10-11T19:33:27Z</dcterms:modified>
</cp:coreProperties>
</file>