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baby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Illiterates?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nursed Moses after Pharaoh's daughter found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baby boy that was hid in a basket?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Pharaoh make to work from morning till night without a break?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happen to an Israelite boy if he was born?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king of Egypt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Pharaoh made the Israelites his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Pharaoh's daughter doing as the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Moses' sisters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became the ____________  of Pharaoh's daughter.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river that Moses' parents hid him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Pharaoh decided to make a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baby Moses</dc:title>
  <dcterms:created xsi:type="dcterms:W3CDTF">2021-10-11T19:34:20Z</dcterms:created>
  <dcterms:modified xsi:type="dcterms:W3CDTF">2021-10-11T19:34:20Z</dcterms:modified>
</cp:coreProperties>
</file>