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structure and function of body organs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part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foetus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 centrally at front of the lower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 is found on the right side beneath the 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 is made of nervous tissue and contains neurons and neuroglia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Covers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 responsible for pumping blood to the lungs and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ova and secrete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nutrients are absorbed into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which secretes insulin and glucagon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spermatozoa and secrete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 churns and mixes food into chyme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water, producing semi-solid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 is found on either side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nephrons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structure and function of body organs </dc:title>
  <dcterms:created xsi:type="dcterms:W3CDTF">2021-10-11T19:34:28Z</dcterms:created>
  <dcterms:modified xsi:type="dcterms:W3CDTF">2021-10-11T19:34:28Z</dcterms:modified>
</cp:coreProperties>
</file>