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structure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Vein    </w:t>
      </w:r>
      <w:r>
        <w:t xml:space="preserve">   Artery    </w:t>
      </w:r>
      <w:r>
        <w:t xml:space="preserve">   Cardiac muscle    </w:t>
      </w:r>
      <w:r>
        <w:t xml:space="preserve">   Semilunar valve    </w:t>
      </w:r>
      <w:r>
        <w:t xml:space="preserve">   Heart    </w:t>
      </w:r>
      <w:r>
        <w:t xml:space="preserve">   Vena Cava    </w:t>
      </w:r>
      <w:r>
        <w:t xml:space="preserve">   Atrio ventricular valve    </w:t>
      </w:r>
      <w:r>
        <w:t xml:space="preserve">   Pulmonary artery    </w:t>
      </w:r>
      <w:r>
        <w:t xml:space="preserve">   Septum    </w:t>
      </w:r>
      <w:r>
        <w:t xml:space="preserve">   Aorta    </w:t>
      </w:r>
      <w:r>
        <w:t xml:space="preserve">   Ventricle    </w:t>
      </w:r>
      <w:r>
        <w:t xml:space="preserve">   Atrium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structure of the heart</dc:title>
  <dcterms:created xsi:type="dcterms:W3CDTF">2021-10-11T19:33:41Z</dcterms:created>
  <dcterms:modified xsi:type="dcterms:W3CDTF">2021-10-11T19:33:41Z</dcterms:modified>
</cp:coreProperties>
</file>