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study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to be able to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used to expand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grow and develop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living organisms and their relationships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used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well defined steps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have mechanisms used to control their internal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observable result that must be correct if the hypothesis is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tested in one experiment are dependent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testable statement that explains something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_____have mechanisms to coordinate their internal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result of adaption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things are highly organized starting from the simplest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life</dc:title>
  <dcterms:created xsi:type="dcterms:W3CDTF">2021-10-11T19:34:15Z</dcterms:created>
  <dcterms:modified xsi:type="dcterms:W3CDTF">2021-10-11T19:34:15Z</dcterms:modified>
</cp:coreProperties>
</file>