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subjects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Los Estudios sociales    </w:t>
      </w:r>
      <w:r>
        <w:t xml:space="preserve">   la Informatica    </w:t>
      </w:r>
      <w:r>
        <w:t xml:space="preserve">   La Religion    </w:t>
      </w:r>
      <w:r>
        <w:t xml:space="preserve">   El Espaniol    </w:t>
      </w:r>
      <w:r>
        <w:t xml:space="preserve">   El Ingles    </w:t>
      </w:r>
      <w:r>
        <w:t xml:space="preserve">   La History    </w:t>
      </w:r>
      <w:r>
        <w:t xml:space="preserve">   El Frances    </w:t>
      </w:r>
      <w:r>
        <w:t xml:space="preserve">   La Technologia    </w:t>
      </w:r>
      <w:r>
        <w:t xml:space="preserve">   La Ciencias    </w:t>
      </w:r>
      <w:r>
        <w:t xml:space="preserve">   La Geografia    </w:t>
      </w:r>
      <w:r>
        <w:t xml:space="preserve">   La Matematicas    </w:t>
      </w:r>
      <w:r>
        <w:t xml:space="preserve">   La Musica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subjects</dc:title>
  <dcterms:created xsi:type="dcterms:W3CDTF">2021-10-11T19:33:49Z</dcterms:created>
  <dcterms:modified xsi:type="dcterms:W3CDTF">2021-10-11T19:33:49Z</dcterms:modified>
</cp:coreProperties>
</file>