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suffix '-ous'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joyous    </w:t>
      </w:r>
      <w:r>
        <w:t xml:space="preserve">   hazardous    </w:t>
      </w:r>
      <w:r>
        <w:t xml:space="preserve">   prosperous    </w:t>
      </w:r>
      <w:r>
        <w:t xml:space="preserve">   carnivorous    </w:t>
      </w:r>
      <w:r>
        <w:t xml:space="preserve">   nervous    </w:t>
      </w:r>
      <w:r>
        <w:t xml:space="preserve">   famous    </w:t>
      </w:r>
      <w:r>
        <w:t xml:space="preserve">   fabulous    </w:t>
      </w:r>
      <w:r>
        <w:t xml:space="preserve">   poisonous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suffix '-ous'</dc:title>
  <dcterms:created xsi:type="dcterms:W3CDTF">2021-10-11T19:33:56Z</dcterms:created>
  <dcterms:modified xsi:type="dcterms:W3CDTF">2021-10-11T19:33:56Z</dcterms:modified>
</cp:coreProperties>
</file>