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suffix ous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Luxurious    </w:t>
      </w:r>
      <w:r>
        <w:t xml:space="preserve">   Outrageous    </w:t>
      </w:r>
      <w:r>
        <w:t xml:space="preserve">   Mountainous    </w:t>
      </w:r>
      <w:r>
        <w:t xml:space="preserve">   Poisonous    </w:t>
      </w:r>
      <w:r>
        <w:t xml:space="preserve">   Furious    </w:t>
      </w:r>
      <w:r>
        <w:t xml:space="preserve">   Hazardous    </w:t>
      </w:r>
      <w:r>
        <w:t xml:space="preserve">   Courageous    </w:t>
      </w:r>
      <w:r>
        <w:t xml:space="preserve">   Dangerous    </w:t>
      </w:r>
      <w:r>
        <w:t xml:space="preserve">   Famous    </w:t>
      </w:r>
      <w:r>
        <w:t xml:space="preserve">   Envious    </w:t>
      </w:r>
      <w:r>
        <w:t xml:space="preserve">   Nervous    </w:t>
      </w:r>
      <w:r>
        <w:t xml:space="preserve">   Various    </w:t>
      </w:r>
      <w:r>
        <w:t xml:space="preserve">   Adventurous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suffix ous wordsearch</dc:title>
  <dcterms:created xsi:type="dcterms:W3CDTF">2021-10-11T19:34:19Z</dcterms:created>
  <dcterms:modified xsi:type="dcterms:W3CDTF">2021-10-11T19:34:19Z</dcterms:modified>
</cp:coreProperties>
</file>