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summer I saved the world in 65 days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house is haunted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they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saw who painted the marigolds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asked Sariah to put up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throws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runs to get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teaches world war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 good things were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shoveling all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like Picasso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likes marigolds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saved the world in 65 days crossword puzzle</dc:title>
  <dcterms:created xsi:type="dcterms:W3CDTF">2021-10-11T19:34:35Z</dcterms:created>
  <dcterms:modified xsi:type="dcterms:W3CDTF">2021-10-11T19:34:35Z</dcterms:modified>
</cp:coreProperties>
</file>