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summer I saved the world in 65 days.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marigolds    </w:t>
      </w:r>
      <w:r>
        <w:t xml:space="preserve">   jorie    </w:t>
      </w:r>
      <w:r>
        <w:t xml:space="preserve">   mrs.chung    </w:t>
      </w:r>
      <w:r>
        <w:t xml:space="preserve">   Vacation    </w:t>
      </w:r>
      <w:r>
        <w:t xml:space="preserve">   flowers    </w:t>
      </w:r>
      <w:r>
        <w:t xml:space="preserve">   Bighearted    </w:t>
      </w:r>
      <w:r>
        <w:t xml:space="preserve">   Makeup    </w:t>
      </w:r>
      <w:r>
        <w:t xml:space="preserve">   Sunset    </w:t>
      </w:r>
      <w:r>
        <w:t xml:space="preserve">   Kindness    </w:t>
      </w:r>
      <w:r>
        <w:t xml:space="preserve">   Romance    </w:t>
      </w:r>
      <w:r>
        <w:t xml:space="preserve">   Hammock    </w:t>
      </w:r>
      <w:r>
        <w:t xml:space="preserve">   Garden    </w:t>
      </w:r>
      <w:r>
        <w:t xml:space="preserve">   change    </w:t>
      </w:r>
      <w:r>
        <w:t xml:space="preserve">   Nina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saved the world in 65 days.</dc:title>
  <dcterms:created xsi:type="dcterms:W3CDTF">2021-10-11T19:34:30Z</dcterms:created>
  <dcterms:modified xsi:type="dcterms:W3CDTF">2021-10-11T19:34:30Z</dcterms:modified>
</cp:coreProperties>
</file>