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of the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aunt willy call when charlie was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charlie's favorite thing that he wore on his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sara's friends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sara find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called when sara answered the phone after they got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wanda hear that charlie was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joe ask sara to go with him to after finding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Sara's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sara and charlie walk to the lake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sara dislike for taking charlie's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sara help charlie build with 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Sara's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charlie wearing when he got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Sara's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got lost because he went looking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charlie and sarah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joe find that was charlie's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charlie disappear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the swans</dc:title>
  <dcterms:created xsi:type="dcterms:W3CDTF">2021-10-11T19:33:33Z</dcterms:created>
  <dcterms:modified xsi:type="dcterms:W3CDTF">2021-10-11T19:33:33Z</dcterms:modified>
</cp:coreProperties>
</file>