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summoning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Patients    </w:t>
      </w:r>
      <w:r>
        <w:t xml:space="preserve">   Tori    </w:t>
      </w:r>
      <w:r>
        <w:t xml:space="preserve">   Teenager    </w:t>
      </w:r>
      <w:r>
        <w:t xml:space="preserve">   Protagonist    </w:t>
      </w:r>
      <w:r>
        <w:t xml:space="preserve">   Highschool    </w:t>
      </w:r>
      <w:r>
        <w:t xml:space="preserve">   Lyle house    </w:t>
      </w:r>
      <w:r>
        <w:t xml:space="preserve">   Janitor    </w:t>
      </w:r>
      <w:r>
        <w:t xml:space="preserve">   Teacher    </w:t>
      </w:r>
      <w:r>
        <w:t xml:space="preserve">   Dead people    </w:t>
      </w:r>
      <w:r>
        <w:t xml:space="preserve">  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summoning </dc:title>
  <dcterms:created xsi:type="dcterms:W3CDTF">2021-10-11T19:34:28Z</dcterms:created>
  <dcterms:modified xsi:type="dcterms:W3CDTF">2021-10-11T19:34:28Z</dcterms:modified>
</cp:coreProperties>
</file>