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summoning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Deadpeople    </w:t>
      </w:r>
      <w:r>
        <w:t xml:space="preserve">   Lyle house    </w:t>
      </w:r>
      <w:r>
        <w:t xml:space="preserve">   Teenager    </w:t>
      </w:r>
      <w:r>
        <w:t xml:space="preserve">   Teacher    </w:t>
      </w:r>
      <w:r>
        <w:t xml:space="preserve">   Highschool    </w:t>
      </w:r>
      <w:r>
        <w:t xml:space="preserve">   Tori    </w:t>
      </w:r>
      <w:r>
        <w:t xml:space="preserve">   Ghost    </w:t>
      </w:r>
      <w:r>
        <w:t xml:space="preserve">   Janitor    </w:t>
      </w:r>
      <w:r>
        <w:t xml:space="preserve">   Protagonist    </w:t>
      </w:r>
      <w:r>
        <w:t xml:space="preserve">   Patients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summoning </dc:title>
  <dcterms:created xsi:type="dcterms:W3CDTF">2021-10-11T19:34:30Z</dcterms:created>
  <dcterms:modified xsi:type="dcterms:W3CDTF">2021-10-11T19:34:30Z</dcterms:modified>
</cp:coreProperties>
</file>