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joining of hydrogen atoms to form helium.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layer of the sun's interior where energy is transferred mainly by electromagnetic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layer of the sun's atmosphere that has a reddish glow.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layer of the sun's atmosphere that looks like a halo during an eclipse.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stream of charged particles produced by the corona.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Reddish loops of gas that link parts of sunspot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Areas of gas on the sun's surface that are cooler than the gases around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outermost layer of the sun's interior.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layer of the sun's atmosphere that gives off visible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CENTER of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</dc:title>
  <dcterms:created xsi:type="dcterms:W3CDTF">2021-10-11T19:34:52Z</dcterms:created>
  <dcterms:modified xsi:type="dcterms:W3CDTF">2021-10-11T19:34:52Z</dcterms:modified>
</cp:coreProperties>
</file>