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far is the sun in its lifespan?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sun classified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3D shape is the sun?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is the sun in billions? Write in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hot is the sun in °c? Write in numbers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sun made of ? (A gas)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earths can fit in the sun? Write answer in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fast is the sun traveling in km/s ? Write in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million kms is the sun from earth? Write in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minutes does it take light to reach earth from the sun? Write in words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sun </dc:title>
  <dcterms:created xsi:type="dcterms:W3CDTF">2021-10-11T19:35:03Z</dcterms:created>
  <dcterms:modified xsi:type="dcterms:W3CDTF">2021-10-11T19:35:03Z</dcterms:modified>
</cp:coreProperties>
</file>