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fusion    </w:t>
      </w:r>
      <w:r>
        <w:t xml:space="preserve">   helium    </w:t>
      </w:r>
      <w:r>
        <w:t xml:space="preserve">   hydrogen    </w:t>
      </w:r>
      <w:r>
        <w:t xml:space="preserve">   eruption    </w:t>
      </w:r>
      <w:r>
        <w:t xml:space="preserve">   flares    </w:t>
      </w:r>
      <w:r>
        <w:t xml:space="preserve">   prominences    </w:t>
      </w:r>
      <w:r>
        <w:t xml:space="preserve">   sunspots    </w:t>
      </w:r>
      <w:r>
        <w:t xml:space="preserve">   nebula    </w:t>
      </w:r>
      <w:r>
        <w:t xml:space="preserve">   photosphere    </w:t>
      </w:r>
      <w:r>
        <w:t xml:space="preserve">   chromosphere    </w:t>
      </w:r>
      <w:r>
        <w:t xml:space="preserve">   corona    </w:t>
      </w:r>
      <w:r>
        <w:t xml:space="preserve">   core    </w:t>
      </w:r>
      <w:r>
        <w:t xml:space="preserve">   energy    </w:t>
      </w:r>
      <w:r>
        <w:t xml:space="preserve">   convection    </w:t>
      </w:r>
      <w:r>
        <w:t xml:space="preserve">   radiation    </w:t>
      </w:r>
      <w:r>
        <w:t xml:space="preserve">   atmosphere    </w:t>
      </w:r>
      <w:r>
        <w:t xml:space="preserve">   planets    </w:t>
      </w:r>
      <w:r>
        <w:t xml:space="preserve">   earth    </w:t>
      </w:r>
      <w:r>
        <w:t xml:space="preserve">   plasma    </w:t>
      </w:r>
      <w:r>
        <w:t xml:space="preserve">   sun    </w:t>
      </w:r>
      <w:r>
        <w:t xml:space="preserve">   solarsystem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</dc:title>
  <dcterms:created xsi:type="dcterms:W3CDTF">2021-10-11T19:34:21Z</dcterms:created>
  <dcterms:modified xsi:type="dcterms:W3CDTF">2021-10-11T19:34:21Z</dcterms:modified>
</cp:coreProperties>
</file>