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talking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Dangers    </w:t>
      </w:r>
      <w:r>
        <w:t xml:space="preserve">   Pollution    </w:t>
      </w:r>
      <w:r>
        <w:t xml:space="preserve">   Companions    </w:t>
      </w:r>
      <w:r>
        <w:t xml:space="preserve">   Nature    </w:t>
      </w:r>
      <w:r>
        <w:t xml:space="preserve">   Quest    </w:t>
      </w:r>
      <w:r>
        <w:t xml:space="preserve">   Turtle    </w:t>
      </w:r>
      <w:r>
        <w:t xml:space="preserve">   Survive    </w:t>
      </w:r>
      <w:r>
        <w:t xml:space="preserve">   Land    </w:t>
      </w:r>
      <w:r>
        <w:t xml:space="preserve">   Spirits    </w:t>
      </w:r>
      <w:r>
        <w:t xml:space="preserve">   Legends    </w:t>
      </w:r>
      <w:r>
        <w:t xml:space="preserve">   Panther cub    </w:t>
      </w:r>
      <w:r>
        <w:t xml:space="preserve">   Animals    </w:t>
      </w:r>
      <w:r>
        <w:t xml:space="preserve">   Council    </w:t>
      </w:r>
      <w:r>
        <w:t xml:space="preserve">   Seminole    </w:t>
      </w:r>
      <w:r>
        <w:t xml:space="preserve">   Tribe    </w:t>
      </w:r>
      <w:r>
        <w:t xml:space="preserve">   Learns    </w:t>
      </w:r>
      <w:r>
        <w:t xml:space="preserve">   Florida Everglades    </w:t>
      </w:r>
      <w:r>
        <w:t xml:space="preserve">   Ventures    </w:t>
      </w:r>
      <w:r>
        <w:t xml:space="preserve">   Billie wind    </w:t>
      </w:r>
      <w:r>
        <w:t xml:space="preserve">   Iron wind    </w:t>
      </w:r>
      <w:r>
        <w:t xml:space="preserve">   Cootchobee    </w:t>
      </w:r>
      <w:r>
        <w:t xml:space="preserve">   Mamau whispering wind    </w:t>
      </w:r>
      <w:r>
        <w:t xml:space="preserve">   Burden    </w:t>
      </w:r>
      <w:r>
        <w:t xml:space="preserve">   Mary wind    </w:t>
      </w:r>
      <w:r>
        <w:t xml:space="preserve">   Oats tiger    </w:t>
      </w:r>
      <w:r>
        <w:t xml:space="preserve">   Petang    </w:t>
      </w:r>
      <w:r>
        <w:t xml:space="preserve">   Charlie wind    </w:t>
      </w:r>
      <w:r>
        <w:t xml:space="preserve">   Jean    </w:t>
      </w:r>
      <w:r>
        <w:t xml:space="preserve">   Earth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talking earth</dc:title>
  <dcterms:created xsi:type="dcterms:W3CDTF">2021-10-11T19:35:04Z</dcterms:created>
  <dcterms:modified xsi:type="dcterms:W3CDTF">2021-10-11T19:35:04Z</dcterms:modified>
</cp:coreProperties>
</file>