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taming of the shrew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close-fitting man's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pursue or hunt with greyhounds or hunting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disfigured in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decaying or rotting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become subject to; suffer; bring upon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one's family and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(archaic)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usually unintentionally humorous misuse or distortion of a word or phrase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submissively, humbly, willingly and unquestioningly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that keeps company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(archaic) the object of scorn, the butt of a 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woman or girl employed to do domestic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amusement and laughter; joyfulness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to, or characterized by insult or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provide or serve as a remedy for/ something that corrects or counteracts</w:t>
            </w:r>
          </w:p>
        </w:tc>
      </w:tr>
    </w:tbl>
    <w:p>
      <w:pPr>
        <w:pStyle w:val="WordBankLarge"/>
      </w:pPr>
      <w:r>
        <w:t xml:space="preserve">   malapropism    </w:t>
      </w:r>
      <w:r>
        <w:t xml:space="preserve">   invective    </w:t>
      </w:r>
      <w:r>
        <w:t xml:space="preserve">   thou    </w:t>
      </w:r>
      <w:r>
        <w:t xml:space="preserve">   putrid    </w:t>
      </w:r>
      <w:r>
        <w:t xml:space="preserve">   subserviently    </w:t>
      </w:r>
      <w:r>
        <w:t xml:space="preserve">   remedy    </w:t>
      </w:r>
      <w:r>
        <w:t xml:space="preserve">   jest    </w:t>
      </w:r>
      <w:r>
        <w:t xml:space="preserve">   doublet    </w:t>
      </w:r>
      <w:r>
        <w:t xml:space="preserve">   kin    </w:t>
      </w:r>
      <w:r>
        <w:t xml:space="preserve">   course    </w:t>
      </w:r>
      <w:r>
        <w:t xml:space="preserve">   marred    </w:t>
      </w:r>
      <w:r>
        <w:t xml:space="preserve">   incur    </w:t>
      </w:r>
      <w:r>
        <w:t xml:space="preserve">   mirth    </w:t>
      </w:r>
      <w:r>
        <w:t xml:space="preserve">   companion    </w:t>
      </w:r>
      <w:r>
        <w:t xml:space="preserve">   maid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taming of the shrew vocabulary</dc:title>
  <dcterms:created xsi:type="dcterms:W3CDTF">2021-10-11T19:35:16Z</dcterms:created>
  <dcterms:modified xsi:type="dcterms:W3CDTF">2021-10-11T19:35:16Z</dcterms:modified>
</cp:coreProperties>
</file>