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pale    </w:t>
      </w:r>
      <w:r>
        <w:t xml:space="preserve">   lantern    </w:t>
      </w:r>
      <w:r>
        <w:t xml:space="preserve">   Edgar Allen Poe    </w:t>
      </w:r>
      <w:r>
        <w:t xml:space="preserve">   floor boards    </w:t>
      </w:r>
      <w:r>
        <w:t xml:space="preserve">   ringing    </w:t>
      </w:r>
      <w:r>
        <w:t xml:space="preserve">   blood    </w:t>
      </w:r>
      <w:r>
        <w:t xml:space="preserve">   beating    </w:t>
      </w:r>
      <w:r>
        <w:t xml:space="preserve">   heart    </w:t>
      </w:r>
      <w:r>
        <w:t xml:space="preserve">   midnight    </w:t>
      </w:r>
      <w:r>
        <w:t xml:space="preserve">   bed    </w:t>
      </w:r>
      <w:r>
        <w:t xml:space="preserve">   first person    </w:t>
      </w:r>
      <w:r>
        <w:t xml:space="preserve">   insane    </w:t>
      </w:r>
      <w:r>
        <w:t xml:space="preserve">   narrator    </w:t>
      </w:r>
      <w:r>
        <w:t xml:space="preserve">   care taker    </w:t>
      </w:r>
      <w:r>
        <w:t xml:space="preserve">   murderer    </w:t>
      </w:r>
      <w:r>
        <w:t xml:space="preserve">   police    </w:t>
      </w:r>
      <w:r>
        <w:t xml:space="preserve">   old man    </w:t>
      </w:r>
      <w:r>
        <w:t xml:space="preserve">   guilt    </w:t>
      </w:r>
      <w:r>
        <w:t xml:space="preserve">   blue    </w:t>
      </w:r>
      <w:r>
        <w:t xml:space="preserve">   evil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2021-10-11T19:35:13Z</dcterms:created>
  <dcterms:modified xsi:type="dcterms:W3CDTF">2021-10-11T19:35:13Z</dcterms:modified>
</cp:coreProperties>
</file>