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Wizard    </w:t>
      </w:r>
      <w:r>
        <w:t xml:space="preserve">   Antonio    </w:t>
      </w:r>
      <w:r>
        <w:t xml:space="preserve">   Ferdinand    </w:t>
      </w:r>
      <w:r>
        <w:t xml:space="preserve">   Duke    </w:t>
      </w:r>
      <w:r>
        <w:t xml:space="preserve">   King    </w:t>
      </w:r>
      <w:r>
        <w:t xml:space="preserve">   Milan    </w:t>
      </w:r>
      <w:r>
        <w:t xml:space="preserve">   Fiction    </w:t>
      </w:r>
      <w:r>
        <w:t xml:space="preserve">   Shipwreck    </w:t>
      </w:r>
      <w:r>
        <w:t xml:space="preserve">   Ship    </w:t>
      </w:r>
      <w:r>
        <w:t xml:space="preserve">   Kindness    </w:t>
      </w:r>
      <w:r>
        <w:t xml:space="preserve">   Sea    </w:t>
      </w:r>
      <w:r>
        <w:t xml:space="preserve">   Play    </w:t>
      </w:r>
      <w:r>
        <w:t xml:space="preserve">   Love    </w:t>
      </w:r>
      <w:r>
        <w:t xml:space="preserve">   Spirits    </w:t>
      </w:r>
      <w:r>
        <w:t xml:space="preserve">   Miranda    </w:t>
      </w:r>
      <w:r>
        <w:t xml:space="preserve">   Island    </w:t>
      </w:r>
      <w:r>
        <w:t xml:space="preserve">   Shakespeare    </w:t>
      </w:r>
      <w:r>
        <w:t xml:space="preserve">   The tempest    </w:t>
      </w:r>
      <w:r>
        <w:t xml:space="preserve">   Ariel    </w:t>
      </w:r>
      <w:r>
        <w:t xml:space="preserve">   Alonso    </w:t>
      </w:r>
      <w:r>
        <w:t xml:space="preserve">   Storm    </w:t>
      </w:r>
      <w:r>
        <w:t xml:space="preserve">   Sycorax    </w:t>
      </w:r>
      <w:r>
        <w:t xml:space="preserve">   Prospero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2021-10-11T19:35:19Z</dcterms:created>
  <dcterms:modified xsi:type="dcterms:W3CDTF">2021-10-11T19:35:19Z</dcterms:modified>
</cp:coreProperties>
</file>