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tempest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Son of the King of Naples.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tree that Prospero threatens to lock Ariel back into.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Miranda mistakenly thinks that Ferdinand is one of these at first.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Prospero's brother is the current Duke of this 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of the forms of torture that Prospero threatens Caliban with.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man really saved the lives of Prospero and Miranda.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Prospero treats Caliban as one of these and perhaps Ariel as well.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Caliban's mother's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weather condition that is also the title of our play.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geographical feature where our play is set.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art which Prospero is so skilful 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of Prospero's brother.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tree that Prospero rescues Ariel from.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of the city where Ferdinand's father is 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Prospero orders Caliban to fetch this for him.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tempest</dc:title>
  <dcterms:created xsi:type="dcterms:W3CDTF">2021-10-11T19:34:35Z</dcterms:created>
  <dcterms:modified xsi:type="dcterms:W3CDTF">2021-10-11T19:34:35Z</dcterms:modified>
</cp:coreProperties>
</file>