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tempest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Easteregg    </w:t>
      </w:r>
      <w:r>
        <w:t xml:space="preserve">   Stephano    </w:t>
      </w:r>
      <w:r>
        <w:t xml:space="preserve">   Trinculo    </w:t>
      </w:r>
      <w:r>
        <w:t xml:space="preserve">   Antonio    </w:t>
      </w:r>
      <w:r>
        <w:t xml:space="preserve">   Miranda    </w:t>
      </w:r>
      <w:r>
        <w:t xml:space="preserve">   sycorax    </w:t>
      </w:r>
      <w:r>
        <w:t xml:space="preserve">   enslaver    </w:t>
      </w:r>
      <w:r>
        <w:t xml:space="preserve">   slavery    </w:t>
      </w:r>
      <w:r>
        <w:t xml:space="preserve">   island    </w:t>
      </w:r>
      <w:r>
        <w:t xml:space="preserve">   wand    </w:t>
      </w:r>
      <w:r>
        <w:t xml:space="preserve">   Magic    </w:t>
      </w:r>
      <w:r>
        <w:t xml:space="preserve">   Prosper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tempest</dc:title>
  <dcterms:created xsi:type="dcterms:W3CDTF">2021-10-11T19:33:57Z</dcterms:created>
  <dcterms:modified xsi:type="dcterms:W3CDTF">2021-10-11T19:33:57Z</dcterms:modified>
</cp:coreProperties>
</file>