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Persuade    </w:t>
      </w:r>
      <w:r>
        <w:t xml:space="preserve">   Empathy    </w:t>
      </w:r>
      <w:r>
        <w:t xml:space="preserve">   Oppression    </w:t>
      </w:r>
      <w:r>
        <w:t xml:space="preserve">   Sympathy    </w:t>
      </w:r>
      <w:r>
        <w:t xml:space="preserve">   Naïve    </w:t>
      </w:r>
      <w:r>
        <w:t xml:space="preserve">   Budge    </w:t>
      </w:r>
      <w:r>
        <w:t xml:space="preserve">   Viewpoint    </w:t>
      </w:r>
      <w:r>
        <w:t xml:space="preserve">   Slavery    </w:t>
      </w:r>
      <w:r>
        <w:t xml:space="preserve">   Shipwreck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word search</dc:title>
  <dcterms:created xsi:type="dcterms:W3CDTF">2021-10-11T19:35:18Z</dcterms:created>
  <dcterms:modified xsi:type="dcterms:W3CDTF">2021-10-11T19:35:18Z</dcterms:modified>
</cp:coreProperties>
</file>