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do on the sabbath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bow down to them or 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Obey your_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not_ the name of the Lord your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make yourselves_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not_ to have anything your neighbor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commit_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Don’t be a false_ against your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2021-10-11T19:35:11Z</dcterms:created>
  <dcterms:modified xsi:type="dcterms:W3CDTF">2021-10-11T19:35:11Z</dcterms:modified>
</cp:coreProperties>
</file>