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th rule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were    </w:t>
      </w:r>
      <w:r>
        <w:t xml:space="preserve">   goes    </w:t>
      </w:r>
      <w:r>
        <w:t xml:space="preserve">   where    </w:t>
      </w:r>
      <w:r>
        <w:t xml:space="preserve">   use    </w:t>
      </w:r>
      <w:r>
        <w:t xml:space="preserve">   know    </w:t>
      </w:r>
      <w:r>
        <w:t xml:space="preserve">   clothing    </w:t>
      </w:r>
      <w:r>
        <w:t xml:space="preserve">   worthy    </w:t>
      </w:r>
      <w:r>
        <w:t xml:space="preserve">   this    </w:t>
      </w:r>
      <w:r>
        <w:t xml:space="preserve">   then    </w:t>
      </w:r>
      <w:r>
        <w:t xml:space="preserve">   northern    </w:t>
      </w:r>
      <w:r>
        <w:t xml:space="preserve">   gather    </w:t>
      </w:r>
      <w:r>
        <w:t xml:space="preserve">   weather    </w:t>
      </w:r>
      <w:r>
        <w:t xml:space="preserve">   these    </w:t>
      </w:r>
      <w:r>
        <w:t xml:space="preserve">   their    </w:t>
      </w:r>
      <w:r>
        <w:t xml:space="preserve">   farther    </w:t>
      </w:r>
      <w:r>
        <w:t xml:space="preserve">   either    </w:t>
      </w:r>
      <w:r>
        <w:t xml:space="preserve">   there    </w:t>
      </w:r>
      <w:r>
        <w:t xml:space="preserve">   bother    </w:t>
      </w:r>
      <w:r>
        <w:t xml:space="preserve">   rhythm    </w:t>
      </w:r>
      <w:r>
        <w:t xml:space="preserve">   that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 rule</dc:title>
  <dcterms:created xsi:type="dcterms:W3CDTF">2021-10-11T19:34:16Z</dcterms:created>
  <dcterms:modified xsi:type="dcterms:W3CDTF">2021-10-11T19:34:16Z</dcterms:modified>
</cp:coreProperties>
</file>