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theory of 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 is associated with yellow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temperament is associated with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behaviour is associated with phlegm?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is yellow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language does the four humours originate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does black bile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of the humours was linked to what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theorist?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word can be instead of humour?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humours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theory of the four humours</dc:title>
  <dcterms:created xsi:type="dcterms:W3CDTF">2021-10-11T19:35:38Z</dcterms:created>
  <dcterms:modified xsi:type="dcterms:W3CDTF">2021-10-11T19:35:38Z</dcterms:modified>
</cp:coreProperties>
</file>