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that God created in the seven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clouds    </w:t>
      </w:r>
      <w:r>
        <w:t xml:space="preserve">   humans    </w:t>
      </w:r>
      <w:r>
        <w:t xml:space="preserve">   Moon    </w:t>
      </w:r>
      <w:r>
        <w:t xml:space="preserve">   plants    </w:t>
      </w:r>
      <w:r>
        <w:t xml:space="preserve">   seas    </w:t>
      </w:r>
      <w:r>
        <w:t xml:space="preserve">   sky    </w:t>
      </w:r>
      <w:r>
        <w:t xml:space="preserve">   Stars    </w:t>
      </w:r>
      <w:r>
        <w:t xml:space="preserve">   Sun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that God created in the seven days</dc:title>
  <dcterms:created xsi:type="dcterms:W3CDTF">2021-10-11T19:35:50Z</dcterms:created>
  <dcterms:modified xsi:type="dcterms:W3CDTF">2021-10-11T19:35:50Z</dcterms:modified>
</cp:coreProperties>
</file>