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Certificates    </w:t>
      </w:r>
      <w:r>
        <w:t xml:space="preserve">   lighters    </w:t>
      </w:r>
      <w:r>
        <w:t xml:space="preserve">   soap    </w:t>
      </w:r>
      <w:r>
        <w:t xml:space="preserve">   sewingKit    </w:t>
      </w:r>
      <w:r>
        <w:t xml:space="preserve">   matches    </w:t>
      </w:r>
      <w:r>
        <w:t xml:space="preserve">   letters    </w:t>
      </w:r>
      <w:r>
        <w:t xml:space="preserve">   salt    </w:t>
      </w:r>
      <w:r>
        <w:t xml:space="preserve">   cigarettes    </w:t>
      </w:r>
      <w:r>
        <w:t xml:space="preserve">   gum    </w:t>
      </w:r>
      <w:r>
        <w:t xml:space="preserve">   love    </w:t>
      </w:r>
      <w:r>
        <w:t xml:space="preserve">   compass    </w:t>
      </w:r>
      <w:r>
        <w:t xml:space="preserve">   map    </w:t>
      </w:r>
      <w:r>
        <w:t xml:space="preserve">   friendship    </w:t>
      </w:r>
      <w:r>
        <w:t xml:space="preserve">   blood    </w:t>
      </w:r>
      <w:r>
        <w:t xml:space="preserve">   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2021-10-11T19:35:36Z</dcterms:created>
  <dcterms:modified xsi:type="dcterms:W3CDTF">2021-10-11T19:35:36Z</dcterms:modified>
</cp:coreProperties>
</file>