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carried-"Field Trip"</w:t>
      </w:r>
    </w:p>
    <w:p>
      <w:pPr>
        <w:pStyle w:val="Questions"/>
      </w:pPr>
      <w:r>
        <w:t xml:space="preserve">1. MIT ONBERI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LNAETKEH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SPAIBMT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IFDEL TPIR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EADHT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OWKAI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ILSTHFGALH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ROHROR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TVMANIE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Tim Obrien    </w:t>
      </w:r>
      <w:r>
        <w:t xml:space="preserve">   Kathleen    </w:t>
      </w:r>
      <w:r>
        <w:t xml:space="preserve">   Baptism    </w:t>
      </w:r>
      <w:r>
        <w:t xml:space="preserve">   Field Trip    </w:t>
      </w:r>
      <w:r>
        <w:t xml:space="preserve">   Death    </w:t>
      </w:r>
      <w:r>
        <w:t xml:space="preserve">   Kiowa    </w:t>
      </w:r>
      <w:r>
        <w:t xml:space="preserve">   War    </w:t>
      </w:r>
      <w:r>
        <w:t xml:space="preserve">   Flashlight    </w:t>
      </w:r>
      <w:r>
        <w:t xml:space="preserve">   Horror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carried-"Field Trip"</dc:title>
  <dcterms:created xsi:type="dcterms:W3CDTF">2021-10-11T19:35:57Z</dcterms:created>
  <dcterms:modified xsi:type="dcterms:W3CDTF">2021-10-11T19:35:57Z</dcterms:modified>
</cp:coreProperties>
</file>