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things they carried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Mark Fossie     </w:t>
      </w:r>
      <w:r>
        <w:t xml:space="preserve">   Mary Anne Bell     </w:t>
      </w:r>
      <w:r>
        <w:t xml:space="preserve">   Kathleen     </w:t>
      </w:r>
      <w:r>
        <w:t xml:space="preserve">   Elroy Berdahl     </w:t>
      </w:r>
      <w:r>
        <w:t xml:space="preserve">   Bobby Jorgenson     </w:t>
      </w:r>
      <w:r>
        <w:t xml:space="preserve">   Azar    </w:t>
      </w:r>
      <w:r>
        <w:t xml:space="preserve">   Dave Jensen     </w:t>
      </w:r>
      <w:r>
        <w:t xml:space="preserve">   Lee Strunk     </w:t>
      </w:r>
      <w:r>
        <w:t xml:space="preserve">   Ted Lavender     </w:t>
      </w:r>
      <w:r>
        <w:t xml:space="preserve">   Curt Lemon     </w:t>
      </w:r>
      <w:r>
        <w:t xml:space="preserve">   Bob “Rat” Kiley     </w:t>
      </w:r>
      <w:r>
        <w:t xml:space="preserve">   Henry Dobbins    </w:t>
      </w:r>
      <w:r>
        <w:t xml:space="preserve">   Norman Bowker     </w:t>
      </w:r>
      <w:r>
        <w:t xml:space="preserve">   Kiowa    </w:t>
      </w:r>
      <w:r>
        <w:t xml:space="preserve">   Mitchell Sanders     </w:t>
      </w:r>
      <w:r>
        <w:t xml:space="preserve">   Jimmy Cross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things they carried</dc:title>
  <dcterms:created xsi:type="dcterms:W3CDTF">2021-10-11T19:34:19Z</dcterms:created>
  <dcterms:modified xsi:type="dcterms:W3CDTF">2021-10-11T19:34:19Z</dcterms:modified>
</cp:coreProperties>
</file>