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we do...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SOP    </w:t>
      </w:r>
      <w:r>
        <w:t xml:space="preserve">   Plexxium    </w:t>
      </w:r>
      <w:r>
        <w:t xml:space="preserve">   Testing    </w:t>
      </w:r>
      <w:r>
        <w:t xml:space="preserve">   Autoclave    </w:t>
      </w:r>
      <w:r>
        <w:t xml:space="preserve">   Inspection    </w:t>
      </w:r>
      <w:r>
        <w:t xml:space="preserve">   Labeling    </w:t>
      </w:r>
      <w:r>
        <w:t xml:space="preserve">   Inventory    </w:t>
      </w:r>
      <w:r>
        <w:t xml:space="preserve">   Laboratory    </w:t>
      </w:r>
      <w:r>
        <w:t xml:space="preserve">   Cells    </w:t>
      </w:r>
      <w:r>
        <w:t xml:space="preserve">   Plasma    </w:t>
      </w:r>
      <w:r>
        <w:t xml:space="preserve">   Blood    </w:t>
      </w:r>
      <w:r>
        <w:t xml:space="preserve">   Distribution    </w:t>
      </w:r>
      <w:r>
        <w:t xml:space="preserve">   Cross    </w:t>
      </w:r>
      <w:r>
        <w:t xml:space="preserve">   Red    </w:t>
      </w:r>
      <w:r>
        <w:t xml:space="preserve">   American    </w:t>
      </w:r>
      <w:r>
        <w:t xml:space="preserve">   Division    </w:t>
      </w:r>
      <w:r>
        <w:t xml:space="preserve">   Diagnostic    </w:t>
      </w:r>
      <w:r>
        <w:t xml:space="preserve">   Manufacturing    </w:t>
      </w:r>
      <w:r>
        <w:t xml:space="preserve">   Nitrogen    </w:t>
      </w:r>
      <w:r>
        <w:t xml:space="preserve">   Chemicals    </w:t>
      </w:r>
      <w:r>
        <w:t xml:space="preserve">   Facilities    </w:t>
      </w:r>
      <w:r>
        <w:t xml:space="preserve">   Serology    </w:t>
      </w:r>
      <w:r>
        <w:t xml:space="preserve">   Finishing    </w:t>
      </w:r>
      <w:r>
        <w:t xml:space="preserve">   Quality    </w:t>
      </w:r>
      <w:r>
        <w:t xml:space="preserve">   SQUIPP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we do...</dc:title>
  <dcterms:created xsi:type="dcterms:W3CDTF">2021-10-11T19:36:14Z</dcterms:created>
  <dcterms:modified xsi:type="dcterms:W3CDTF">2021-10-11T19:36:14Z</dcterms:modified>
</cp:coreProperties>
</file>