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things you give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Joy    </w:t>
      </w:r>
      <w:r>
        <w:t xml:space="preserve">   Laughter    </w:t>
      </w:r>
      <w:r>
        <w:t xml:space="preserve">   Purpose    </w:t>
      </w:r>
      <w:r>
        <w:t xml:space="preserve">   Future    </w:t>
      </w:r>
      <w:r>
        <w:t xml:space="preserve">   Happiness    </w:t>
      </w:r>
      <w:r>
        <w:t xml:space="preserve">   Reason    </w:t>
      </w:r>
      <w:r>
        <w:t xml:space="preserve">   Confidence    </w:t>
      </w:r>
      <w:r>
        <w:t xml:space="preserve">   Cuddles    </w:t>
      </w:r>
      <w:r>
        <w:t xml:space="preserve">   Hugs    </w:t>
      </w:r>
      <w:r>
        <w:t xml:space="preserve">   Partnership    </w:t>
      </w:r>
      <w:r>
        <w:t xml:space="preserve">   Safety    </w:t>
      </w:r>
      <w:r>
        <w:t xml:space="preserve">   Soulmate    </w:t>
      </w:r>
      <w:r>
        <w:t xml:space="preserve">   Loyalty    </w:t>
      </w:r>
      <w:r>
        <w:t xml:space="preserve">   Admiration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things you give me</dc:title>
  <dcterms:created xsi:type="dcterms:W3CDTF">2021-10-11T19:35:59Z</dcterms:created>
  <dcterms:modified xsi:type="dcterms:W3CDTF">2021-10-11T19:35:59Z</dcterms:modified>
</cp:coreProperties>
</file>