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bears    </w:t>
      </w:r>
      <w:r>
        <w:t xml:space="preserve">   bed    </w:t>
      </w:r>
      <w:r>
        <w:t xml:space="preserve">   birds    </w:t>
      </w:r>
      <w:r>
        <w:t xml:space="preserve">   chair    </w:t>
      </w:r>
      <w:r>
        <w:t xml:space="preserve">   children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father    </w:t>
      </w:r>
      <w:r>
        <w:t xml:space="preserve">   fox    </w:t>
      </w:r>
      <w:r>
        <w:t xml:space="preserve">   lion    </w:t>
      </w:r>
      <w:r>
        <w:t xml:space="preserve">   morning    </w:t>
      </w:r>
      <w:r>
        <w:t xml:space="preserve">   mother    </w:t>
      </w:r>
      <w:r>
        <w:t xml:space="preserve">   pig    </w:t>
      </w:r>
      <w:r>
        <w:t xml:space="preserve">   queen    </w:t>
      </w:r>
      <w:r>
        <w:t xml:space="preserve">   rabbit    </w:t>
      </w:r>
      <w:r>
        <w:t xml:space="preserve">   spoon    </w:t>
      </w:r>
      <w:r>
        <w:t xml:space="preserve">   three    </w:t>
      </w:r>
      <w:r>
        <w:t xml:space="preserve">   walk    </w:t>
      </w:r>
      <w:r>
        <w:t xml:space="preserve">   wolf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bears</dc:title>
  <dcterms:created xsi:type="dcterms:W3CDTF">2021-10-11T19:36:23Z</dcterms:created>
  <dcterms:modified xsi:type="dcterms:W3CDTF">2021-10-11T19:36:23Z</dcterms:modified>
</cp:coreProperties>
</file>