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three foundational beliefs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made flesh(born)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into the world by 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resurrection gave us the hope for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creator of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of life or mission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sent to be our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rose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people in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followers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rose and returned 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foundational beliefs of Christianity</dc:title>
  <dcterms:created xsi:type="dcterms:W3CDTF">2021-10-11T19:34:56Z</dcterms:created>
  <dcterms:modified xsi:type="dcterms:W3CDTF">2021-10-11T19:34:56Z</dcterms:modified>
</cp:coreProperties>
</file>