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tiger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Beauchamp wan't rob to do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robs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motel (three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the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willie may have as a pet when she was 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robs dad do to the tiger ( 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owner of the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rob hold hands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robs mom die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rob have on his 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tiger rising</dc:title>
  <dcterms:created xsi:type="dcterms:W3CDTF">2021-10-11T19:36:03Z</dcterms:created>
  <dcterms:modified xsi:type="dcterms:W3CDTF">2021-10-11T19:36:03Z</dcterms:modified>
</cp:coreProperties>
</file>