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tiger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girl on the bus get 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moms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Willie Mays bird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person who owns the 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does rob get out of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gets on the bus with the 3 boys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the owner not want to feed the animal,he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hotel rob is staying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mean kids last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Willie Mays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it doing at the death of the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thing rob keeps his sadness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robs job from the owner to do for the main animal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 </dc:title>
  <dcterms:created xsi:type="dcterms:W3CDTF">2021-10-11T19:36:11Z</dcterms:created>
  <dcterms:modified xsi:type="dcterms:W3CDTF">2021-10-11T19:36:11Z</dcterms:modified>
</cp:coreProperties>
</file>