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tiny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senggutru and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became the hero and pry of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container meat from a banana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baskets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size village did they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tiny and an only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giant eat before he went to go on a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tooth picks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senggutru a boy or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giant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tiny boy</dc:title>
  <dcterms:created xsi:type="dcterms:W3CDTF">2021-10-11T19:36:55Z</dcterms:created>
  <dcterms:modified xsi:type="dcterms:W3CDTF">2021-10-11T19:36:55Z</dcterms:modified>
</cp:coreProperties>
</file>