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train to impossible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prove or show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Messy or uncontrollable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goes from bright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Bent or crouched or leant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Unaware of somthing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moved or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marry someone or get someone’s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Excitement, interest or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Pain, suffering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 from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sure of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Supported or leant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Pile or stack or bundle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train to impossible places</dc:title>
  <dcterms:created xsi:type="dcterms:W3CDTF">2021-10-11T19:37:12Z</dcterms:created>
  <dcterms:modified xsi:type="dcterms:W3CDTF">2021-10-11T19:37:12Z</dcterms:modified>
</cp:coreProperties>
</file>