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trinity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dignity    </w:t>
      </w:r>
      <w:r>
        <w:t xml:space="preserve">   prayer    </w:t>
      </w:r>
      <w:r>
        <w:t xml:space="preserve">   fruits    </w:t>
      </w:r>
      <w:r>
        <w:t xml:space="preserve">   stewards    </w:t>
      </w:r>
      <w:r>
        <w:t xml:space="preserve">   love    </w:t>
      </w:r>
      <w:r>
        <w:t xml:space="preserve">   faith    </w:t>
      </w:r>
      <w:r>
        <w:t xml:space="preserve">   belief    </w:t>
      </w:r>
      <w:r>
        <w:t xml:space="preserve">   youthline    </w:t>
      </w:r>
      <w:r>
        <w:t xml:space="preserve">   sacred    </w:t>
      </w:r>
      <w:r>
        <w:t xml:space="preserve">   pentecost    </w:t>
      </w:r>
      <w:r>
        <w:t xml:space="preserve">   christ    </w:t>
      </w:r>
      <w:r>
        <w:t xml:space="preserve">   jesus    </w:t>
      </w:r>
      <w:r>
        <w:t xml:space="preserve">   god    </w:t>
      </w:r>
      <w:r>
        <w:t xml:space="preserve">   abortion    </w:t>
      </w:r>
      <w:r>
        <w:t xml:space="preserve">   pregnancy    </w:t>
      </w:r>
      <w:r>
        <w:t xml:space="preserve">   babies    </w:t>
      </w:r>
      <w:r>
        <w:t xml:space="preserve">   elderly    </w:t>
      </w:r>
      <w:r>
        <w:t xml:space="preserve">   life    </w:t>
      </w:r>
      <w:r>
        <w:t xml:space="preserve">   mary    </w:t>
      </w:r>
      <w:r>
        <w:t xml:space="preserve">   trinity    </w:t>
      </w:r>
      <w:r>
        <w:t xml:space="preserve">   holy spirit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trinity </dc:title>
  <dcterms:created xsi:type="dcterms:W3CDTF">2021-10-11T19:36:21Z</dcterms:created>
  <dcterms:modified xsi:type="dcterms:W3CDTF">2021-10-11T19:36:21Z</dcterms:modified>
</cp:coreProperties>
</file>