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trouble w/Texas </w:t>
      </w:r>
    </w:p>
    <w:p>
      <w:pPr>
        <w:pStyle w:val="Questions"/>
      </w:pPr>
      <w:r>
        <w:t xml:space="preserve">1. ONJH NSAUTI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TETBLA FO ALESNOGZ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OCATNISAA SBMNUATTAE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ASATN EF ATILR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EUYONJR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CLRUTUE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MPSSPISIIIS IRVRE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IVCLI ARW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RREESCEENF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ROGNOVER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trouble w/Texas </dc:title>
  <dcterms:created xsi:type="dcterms:W3CDTF">2021-10-11T19:36:45Z</dcterms:created>
  <dcterms:modified xsi:type="dcterms:W3CDTF">2021-10-11T19:36:45Z</dcterms:modified>
</cp:coreProperties>
</file>