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trouble with cereal-crossword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Nora bring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Emma's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she feel when she's doing an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going to be Nora's science experiment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Nora an expert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Nora when she posted her ant article?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Nora want to be when she's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Nora's book going to be about before she thought of the idea to make her book a book to record ant facts?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best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Nora need in order to write down all of her facts?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Nora post her article about ants?</w:t>
            </w:r>
          </w:p>
        </w:tc>
      </w:tr>
    </w:tbl>
    <w:p>
      <w:pPr>
        <w:pStyle w:val="WordBankMedium"/>
      </w:pPr>
      <w:r>
        <w:t xml:space="preserve">   Scientist    </w:t>
      </w:r>
      <w:r>
        <w:t xml:space="preserve">   notebook    </w:t>
      </w:r>
      <w:r>
        <w:t xml:space="preserve">   Excitement    </w:t>
      </w:r>
      <w:r>
        <w:t xml:space="preserve">   cat    </w:t>
      </w:r>
      <w:r>
        <w:t xml:space="preserve">   ants    </w:t>
      </w:r>
      <w:r>
        <w:t xml:space="preserve">   Experiments    </w:t>
      </w:r>
      <w:r>
        <w:t xml:space="preserve">   Nature    </w:t>
      </w:r>
      <w:r>
        <w:t xml:space="preserve">   Amy    </w:t>
      </w:r>
      <w:r>
        <w:t xml:space="preserve">   ant farm    </w:t>
      </w:r>
      <w:r>
        <w:t xml:space="preserve">   diary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trouble with cereal-crossword puzzle</dc:title>
  <dcterms:created xsi:type="dcterms:W3CDTF">2021-10-11T19:37:18Z</dcterms:created>
  <dcterms:modified xsi:type="dcterms:W3CDTF">2021-10-11T19:37:18Z</dcterms:modified>
</cp:coreProperties>
</file>