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true confessions of Charlotte Doyle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Captain Jaggery reminded Charlotte of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told Jaggery about everything while afraid of being blackmailed?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father wanted Charlotte to wright in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                                                 The person who led Charlotte to the ship.                                                           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is Charlotte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charlotte sentenced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Charlotte was going to prove herself to the crew, what did she have to climb 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slashes was it to beat Zachariah?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crewmates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ships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gives Charlotte the Dirk?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Charlottes dad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other families were suppose to arrive?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Charlottes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she go sentenced to death, she had 24h before she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stowaway.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true confessions of Charlotte Doyle</dc:title>
  <dcterms:created xsi:type="dcterms:W3CDTF">2021-11-25T03:35:14Z</dcterms:created>
  <dcterms:modified xsi:type="dcterms:W3CDTF">2021-11-25T03:35:14Z</dcterms:modified>
</cp:coreProperties>
</file>