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Charlotte the dirk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accused of killing Mr. Hollybrass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it called when Charlotte got interrogated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stabbed into Mr. Hollybrass´s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Mr. Hollybrass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storm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Charlotte setting sail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Charlotte get on the ship the seahawk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Mr. Hollybrass´s hand when found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captain of the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Zachariah died who took 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Zachariah was wrapped in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this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name of the ship that Charlotte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Charlotte write in everyday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 crossword puzzle</dc:title>
  <dcterms:created xsi:type="dcterms:W3CDTF">2021-11-26T03:31:43Z</dcterms:created>
  <dcterms:modified xsi:type="dcterms:W3CDTF">2021-11-26T03:31:43Z</dcterms:modified>
</cp:coreProperties>
</file>