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truth about peacock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layer's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Aster gonna be till she gets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does she need to learn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Aster's favourite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grade is Aster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Aster's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Aster do in her 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did Ijaz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one of the police officer's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Aster's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everyone helping aster get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Aster go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Aster call her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does she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teacher's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Ijaz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Hadassah when she got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Aster's favourite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author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Aster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teaches Asters how to write urdu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bully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Aster's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dies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Aster's favourite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Hafsa's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her cousins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peacock blue</dc:title>
  <dcterms:created xsi:type="dcterms:W3CDTF">2021-10-11T19:36:43Z</dcterms:created>
  <dcterms:modified xsi:type="dcterms:W3CDTF">2021-10-11T19:36:43Z</dcterms:modified>
</cp:coreProperties>
</file>