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Elizabeth was known as the'............queen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Mary killed over...........people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Henry had how many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name of Henry's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Edward VI died at how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did the fleet of ships come from that queen Elizabeth famously defeated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name of the first female queen in the Tudor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heir did King Henry want to follow after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that had six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Edward when he came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ships were sunk on the British side in the fight against the Spanish Armada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Elizabeth used what to make a bad name for queen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articles did Henry famously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last ruler in the Tudor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time period that started with King Henry VII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2021-10-11T19:37:25Z</dcterms:created>
  <dcterms:modified xsi:type="dcterms:W3CDTF">2021-10-11T19:37:25Z</dcterms:modified>
</cp:coreProperties>
</file>