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sportsman    </w:t>
      </w:r>
      <w:r>
        <w:t xml:space="preserve">   catholic    </w:t>
      </w:r>
      <w:r>
        <w:t xml:space="preserve">   mary    </w:t>
      </w:r>
      <w:r>
        <w:t xml:space="preserve">   edward    </w:t>
      </w:r>
      <w:r>
        <w:t xml:space="preserve">   elizabeth    </w:t>
      </w:r>
      <w:r>
        <w:t xml:space="preserve">   died    </w:t>
      </w:r>
      <w:r>
        <w:t xml:space="preserve">   beheaded    </w:t>
      </w:r>
      <w:r>
        <w:t xml:space="preserve">   divorced    </w:t>
      </w:r>
      <w:r>
        <w:t xml:space="preserve">   annboleyn    </w:t>
      </w:r>
      <w:r>
        <w:t xml:space="preserve">   annofcleves    </w:t>
      </w:r>
      <w:r>
        <w:t xml:space="preserve">   catherinehoward    </w:t>
      </w:r>
      <w:r>
        <w:t xml:space="preserve">   catherineparr    </w:t>
      </w:r>
      <w:r>
        <w:t xml:space="preserve">   henry    </w:t>
      </w:r>
      <w:r>
        <w:t xml:space="preserve">   janeseymour    </w:t>
      </w:r>
      <w:r>
        <w:t xml:space="preserve">   katherine ofaragon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2021-10-11T19:36:35Z</dcterms:created>
  <dcterms:modified xsi:type="dcterms:W3CDTF">2021-10-11T19:36:35Z</dcterms:modified>
</cp:coreProperties>
</file>